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4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07 февраля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6"/>
          <w:szCs w:val="26"/>
        </w:rPr>
        <w:t>- Югры Миненко Юлия Борисовна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имеющего,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Крупской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86000360/7049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Моисеева Д.В.,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Моисеева Д.В.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18.09.2024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27.12.2024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18.09.2024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Моисеевым Д.В.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 Моисеева Д.В.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385246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86000360/7049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Моисеева Д.В. от </w:t>
      </w:r>
      <w:r>
        <w:rPr>
          <w:rFonts w:ascii="Times New Roman" w:eastAsia="Times New Roman" w:hAnsi="Times New Roman" w:cs="Times New Roman"/>
          <w:sz w:val="26"/>
          <w:szCs w:val="26"/>
        </w:rPr>
        <w:t>22.01.2025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неудовлетворительное состояние здоровья (со слов),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Моисеев Д.В.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 как самим правонарушителем, так и другими лицами, назначает Моисееву Д.В.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07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отбытия наказания срок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22.01.2025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22.01.2025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0250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9">
    <w:name w:val="cat-UserDefined grp-2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